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书名：国际关系中的野蛮与文明</w:t>
      </w:r>
    </w:p>
    <w:p>
      <w:r>
        <w:t>作者：（英）马克·B.索尔特（Mark B.Salter）著；肖欢容等译</w:t>
      </w:r>
    </w:p>
    <w:p>
      <w:r>
        <w:t>出版社：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国际关系中的野蛮与文明 评论地址：https://www.jiaokey.com/book/detail/11197066.html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