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我的童年与领袖父亲</w:t>
      </w:r>
    </w:p>
    <w:p>
      <w:r>
        <w:rPr>
          <w:rFonts w:ascii="宋体" w:hAnsi="宋体" w:eastAsia="宋体"/>
          <w:sz w:val="24"/>
        </w:rPr>
        <w:t>李敏讲述；方小宁采写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我的童年与领袖父亲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李敏讲述；方小宁采写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毛泽东(学科: 生平事迹) 毛泽东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本书出售、求购地址：https://www.jiaokey.com/book/detail/11197058.html</w:t>
      </w:r>
    </w:p>
    <w:p>
      <w:r>
        <w:t>更多相关图书推荐：https://www.jiaokey.com</w:t>
      </w:r>
    </w:p>
    <w:p>
      <w:r>
        <w:t>李敏讲述；方小宁采写 其他作品：https://www.jiaokey.com/tag/李敏讲述；方小宁采写.html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关键词搜索：https://www.jiaokey.com/tag/毛泽东(学科: 生平事迹)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