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书名：指名道姓  潘多拉酷评公众人物</w:t>
      </w:r>
    </w:p>
    <w:p>
      <w:r>
        <w:t>作者：潘多拉著</w:t>
      </w:r>
    </w:p>
    <w:p>
      <w:r>
        <w:t>出版社：北京:台海出版社,2004.01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指名道姓  潘多拉酷评公众人物 评论地址：https://www.jiaokey.com/book/detail/11197053.html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