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多项目管理</w:t>
      </w:r>
    </w:p>
    <w:p>
      <w:r>
        <w:rPr>
          <w:rFonts w:ascii="宋体" w:hAnsi="宋体" w:eastAsia="宋体"/>
          <w:sz w:val="24"/>
        </w:rPr>
        <w:t>（美）艾琳·P.托比（Irene P. Tobis），（美）迈克尔·托比（Michael Tobis）著；肖勇波等译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（美）艾琳·P.托比（Irene P. Tobis），（美）迈克尔·托比（Michael Tobis）著；肖勇波等译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本书出售、求购地址：https://www.jiaokey.com/book/detail/11197033.html</w:t>
      </w:r>
    </w:p>
    <w:p>
      <w:r>
        <w:t>更多相关图书推荐：https://www.jiaokey.com</w:t>
      </w:r>
    </w:p>
    <w:p>
      <w:r>
        <w:t>（美）艾琳·P.托比（Irene P. Tobis），（美）迈克尔·托比（Michael Tobis）著；肖勇波等译 其他作品：https://www.jiaokey.com/tag/（美）艾琳·P.托比（Irene P. Tobis），（美）迈克尔·托比（Michael Tobis）著；肖勇波等译.html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