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书名：科特勒精选营销词典  每个经理人必须掌握的80个营销核心概念</w:t>
      </w:r>
    </w:p>
    <w:p>
      <w:r>
        <w:t>作者：（美）菲利普·科特勒（Philip Kotler）著；俞利军译</w:t>
      </w:r>
    </w:p>
    <w:p>
      <w:r>
        <w:t>出版社：北京：机械工业出版社</w:t>
      </w:r>
    </w:p>
    <w:p>
      <w:r>
        <w:t>出版日期：2004.01</w:t>
      </w:r>
    </w:p>
    <w:p>
      <w:r>
        <w:t>总页数：179</w:t>
      </w:r>
    </w:p>
    <w:p>
      <w:r>
        <w:t>更多请访问教客网: www.jiaokey.com</w:t>
      </w:r>
    </w:p>
    <w:p>
      <w:r>
        <w:t>科特勒精选营销词典  每个经理人必须掌握的80个营销核心概念 评论地址：https://www.jiaokey.com/book/detail/11197032.html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