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打破思维常规  德·波诺的创新思维工具</w:t>
      </w:r>
    </w:p>
    <w:p>
      <w:r>
        <w:rPr>
          <w:rFonts w:ascii="宋体" w:hAnsi="宋体" w:eastAsia="宋体"/>
          <w:sz w:val="24"/>
        </w:rPr>
        <w:t>（英）皮尔斯·达钦（Piers Dudgeon）著；赞扬译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打破思维常规  德·波诺的创新思维工具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（英）皮尔斯·达钦（Piers Dudgeon）著；赞扬译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本书出售、求购地址：https://www.jiaokey.com/book/detail/11197031.html</w:t>
      </w:r>
    </w:p>
    <w:p>
      <w:r>
        <w:t>更多相关图书推荐：https://www.jiaokey.com</w:t>
      </w:r>
    </w:p>
    <w:p>
      <w:r>
        <w:t>（英）皮尔斯·达钦（Piers Dudgeon）著；赞扬译 其他作品：https://www.jiaokey.com/tag/（英）皮尔斯·达钦（Piers Dudgeon）著；赞扬译.html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关键词搜索：https://www.jiaokey.com/tag/打破思维常规  德·波诺的创新思维工具.html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