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恭敬的暴力  洪盛源短篇小说选</w:t>
      </w:r>
    </w:p>
    <w:p>
      <w:r>
        <w:rPr>
          <w:rFonts w:ascii="宋体" w:hAnsi="宋体" w:eastAsia="宋体"/>
          <w:sz w:val="24"/>
        </w:rPr>
        <w:t>（韩）洪盛源著；韩东吾，徐敬浩译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恭敬的暴力  洪盛源短篇小说选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（韩）洪盛源著；韩东吾，徐敬浩译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本书出售、求购地址：https://www.jiaokey.com/book/detail/11197017.html</w:t>
      </w:r>
    </w:p>
    <w:p>
      <w:r>
        <w:t>更多相关图书推荐：https://www.jiaokey.com</w:t>
      </w:r>
    </w:p>
    <w:p>
      <w:r>
        <w:t>（韩）洪盛源著；韩东吾，徐敬浩译 其他作品：https://www.jiaokey.com/tag/（韩）洪盛源著；韩东吾，徐敬浩译.html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关键词搜索：https://www.jiaokey.com/tag/恭敬的暴力  洪盛源短篇小说选.html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