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一个都不许漏网  中国追捕外逃贪官纪实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一个都不许漏网  中国追捕外逃贪官纪实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本书出售、求购地址：https://www.jiaokey.com/book/detail/11196999.html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关键词搜索：https://www.jiaokey.com/tag/一个都不许漏网  中国追捕外逃贪官纪实.html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