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美国短篇故事125篇</w:t>
      </w:r>
    </w:p>
    <w:p>
      <w:r>
        <w:rPr>
          <w:rFonts w:ascii="宋体" w:hAnsi="宋体" w:eastAsia="宋体"/>
          <w:sz w:val="24"/>
        </w:rPr>
        <w:t>保罗·奥斯特,巫和雄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6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美国短篇故事125篇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保罗·奥斯特,巫和雄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9787806575826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故事-作品集-美国-现代-英、汉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本书出售、求购地址：https://www.jiaokey.com/book/detail/11196997.html</w:t>
      </w:r>
    </w:p>
    <w:p>
      <w:r>
        <w:t>更多语文教学图书推荐：https://www.jiaokey.com</w:t>
      </w:r>
    </w:p>
    <w:p>
      <w:r>
        <w:t>保罗·奥斯特,巫和雄 其他作品：https://www.jiaokey.com/tag/保罗·奥斯特,巫和雄.html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关键词搜索：https://www.jiaokey.com/tag/故事-作品集-美国-现代-英、汉.html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