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现代思想译丛  后现代性导论</w:t>
      </w:r>
    </w:p>
    <w:p>
      <w:r>
        <w:rPr>
          <w:rFonts w:ascii="宋体" w:hAnsi="宋体" w:eastAsia="宋体"/>
          <w:sz w:val="24"/>
        </w:rPr>
        <w:t>（美）纳托利著；潘非，耿红，聂昌宁译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现代思想译丛  后现代性导论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（美）纳托利著；潘非，耿红，聂昌宁译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本书出售、求购地址：https://www.jiaokey.com/book/detail/11196996.html</w:t>
      </w:r>
    </w:p>
    <w:p>
      <w:r>
        <w:t>更多相关图书推荐：https://www.jiaokey.com</w:t>
      </w:r>
    </w:p>
    <w:p>
      <w:r>
        <w:t>（美）纳托利著；潘非，耿红，聂昌宁译 其他作品：https://www.jiaokey.com/tag/（美）纳托利著；潘非，耿红，聂昌宁译.html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关键词搜索：https://www.jiaokey.com/tag/现代思想译丛  后现代性导论.html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