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王石是怎样炼成的  中国最具魅力企业家的个性化传记</w:t>
      </w:r>
    </w:p>
    <w:p>
      <w:r>
        <w:rPr>
          <w:rFonts w:ascii="宋体" w:hAnsi="宋体" w:eastAsia="宋体"/>
          <w:sz w:val="24"/>
        </w:rPr>
        <w:t>陆新之著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6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王石是怎样炼成的  中国最具魅力企业家的个性化传记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房地产业(学科: 企业家 学科: 生平事迹 地点: 中国 年代: 现代) 房地产业 企业家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本书出售、求购地址：https://www.jiaokey.com/book/detail/11196989.html</w:t>
      </w:r>
    </w:p>
    <w:p>
      <w:r>
        <w:t>更多相关图书推荐：https://www.jiaokey.com</w:t>
      </w:r>
    </w:p>
    <w:p>
      <w:r>
        <w:t>陆新之著 其他作品：https://www.jiaokey.com/tag/陆新之著.html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关键词搜索：https://www.jiaokey.com/tag/房地产业(学科: 企业家 学科: 生平事迹 地点: 中国 年代: 现代) 房地产业 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