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企业管理国际惯例  第2卷  金融·投资·会计与审计</w:t>
      </w:r>
    </w:p>
    <w:p>
      <w:r>
        <w:rPr>
          <w:rFonts w:ascii="宋体" w:hAnsi="宋体" w:eastAsia="宋体"/>
          <w:sz w:val="24"/>
        </w:rPr>
        <w:t>华书--美通（HAM）国际管理研究室主编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企业管理国际惯例  第2卷  金融·投资·会计与审计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华书--美通（HAM）国际管理研究室主编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本书出售、求购地址：https://www.jiaokey.com/book/detail/11196981.html</w:t>
      </w:r>
    </w:p>
    <w:p>
      <w:r>
        <w:t>更多相关图书推荐：https://www.jiaokey.com</w:t>
      </w:r>
    </w:p>
    <w:p>
      <w:r>
        <w:t>华书--美通（HAM）国际管理研究室主编 其他作品：https://www.jiaokey.com/tag/华书--美通（HAM）国际管理研究室主编.html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关键词搜索：https://www.jiaokey.com/tag/企业管理国际惯例  第2卷  金融·投资·会计与审计.html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