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企业管理国际惯例  第3卷  货物运输与保险</w:t>
      </w:r>
    </w:p>
    <w:p>
      <w:r>
        <w:rPr>
          <w:rFonts w:ascii="宋体" w:hAnsi="宋体" w:eastAsia="宋体"/>
          <w:sz w:val="24"/>
        </w:rPr>
        <w:t>华书--美通（HAM）国际管理研究室主编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企业管理国际惯例  第3卷  货物运输与保险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华书--美通（HAM）国际管理研究室主编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乌鲁木齐：新疆科技卫生出版社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本书出售、求购地址：https://www.jiaokey.com/book/detail/11196979.html</w:t>
      </w:r>
    </w:p>
    <w:p>
      <w:r>
        <w:t>更多相关图书推荐：https://www.jiaokey.com</w:t>
      </w:r>
    </w:p>
    <w:p>
      <w:r>
        <w:t>华书--美通（HAM）国际管理研究室主编 其他作品：https://www.jiaokey.com/tag/华书--美通（HAM）国际管理研究室主编.html</w:t>
      </w:r>
    </w:p>
    <w:p>
      <w:r>
        <w:t>乌鲁木齐：新疆科技卫生出版社 出版图书：https://www.jiaokey.com/tag/乌鲁木齐：新疆科技卫生出版社.html</w:t>
      </w:r>
    </w:p>
    <w:p>
      <w:r>
        <w:t>关键词搜索：https://www.jiaokey.com/tag/企业管理国际惯例  第3卷  货物运输与保险.html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