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UML与Java面向对象开发实践</w:t>
      </w:r>
    </w:p>
    <w:p>
      <w:r>
        <w:rPr>
          <w:rFonts w:ascii="宋体" w:hAnsi="宋体" w:eastAsia="宋体"/>
          <w:sz w:val="24"/>
        </w:rPr>
        <w:t>（美）Richard C.Lee，（美）William M. Tepfenhart著；王晨溦译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UML与Java面向对象开发实践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C.Lee，（美）William M. Tepfenhart著；王晨溦译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本书出售、求购地址：https://www.jiaokey.com/book/detail/11196963.html</w:t>
      </w:r>
    </w:p>
    <w:p>
      <w:r>
        <w:t>更多相关图书推荐：https://www.jiaokey.com</w:t>
      </w:r>
    </w:p>
    <w:p>
      <w:r>
        <w:t>（美）Richard C.Lee，（美）William M. Tepfenhart著；王晨溦译 其他作品：https://www.jiaokey.com/tag/（美）Richard C.Lee，（美）William M. Tepfenhart著；王晨溦译.html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关键词搜索：https://www.jiaokey.com/tag/UML与Java面向对象开发实践.html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