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功能点分析  成功软件项目的测量实践</w:t>
      </w:r>
    </w:p>
    <w:p>
      <w:r>
        <w:rPr>
          <w:rFonts w:ascii="宋体" w:hAnsi="宋体" w:eastAsia="宋体"/>
          <w:sz w:val="24"/>
        </w:rPr>
        <w:t>（美）David Garmus，（美）David Herron著；钱岭等译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功能点分析  成功软件项目的测量实践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Garmus，（美）David Herron著；钱岭等译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本书出售、求购地址：https://www.jiaokey.com/book/detail/11196960.html</w:t>
      </w:r>
    </w:p>
    <w:p>
      <w:r>
        <w:t>更多相关图书推荐：https://www.jiaokey.com</w:t>
      </w:r>
    </w:p>
    <w:p>
      <w:r>
        <w:t>（美）David Garmus，（美）David Herron著；钱岭等译 其他作品：https://www.jiaokey.com/tag/（美）David Garmus，（美）David Herron著；钱岭等译.html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关键词搜索：https://www.jiaokey.com/tag/功能点分析  成功软件项目的测量实践.html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