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项目管理反模式诊断  软件开发常见错误规避</w:t>
      </w:r>
    </w:p>
    <w:p>
      <w:r>
        <w:rPr>
          <w:rFonts w:ascii="宋体" w:hAnsi="宋体" w:eastAsia="宋体"/>
          <w:sz w:val="24"/>
        </w:rPr>
        <w:t>（美）William J.Brown等著；杨晓燕等译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项目管理反模式诊断  软件开发常见错误规避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J.Brown等著；杨晓燕等译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本书出售、求购地址：https://www.jiaokey.com/book/detail/11196958.html</w:t>
      </w:r>
    </w:p>
    <w:p>
      <w:r>
        <w:t>更多相关图书推荐：https://www.jiaokey.com</w:t>
      </w:r>
    </w:p>
    <w:p>
      <w:r>
        <w:t>（美）William J.Brown等著；杨晓燕等译 其他作品：https://www.jiaokey.com/tag/（美）William J.Brown等著；杨晓燕等译.html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关键词搜索：https://www.jiaokey.com/tag/项目管理反模式诊断  软件开发常见错误规避.html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