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疑难数据仓库专家解决方案</w:t>
      </w:r>
    </w:p>
    <w:p>
      <w:r>
        <w:rPr>
          <w:rFonts w:ascii="宋体" w:hAnsi="宋体" w:eastAsia="宋体"/>
          <w:sz w:val="24"/>
        </w:rPr>
        <w:t>（美）Sid Adelman等著；冯宏等译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疑难数据仓库专家解决方案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（美）Sid Adelman等著；冯宏等译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本书出售、求购地址：https://www.jiaokey.com/book/detail/11196952.html</w:t>
      </w:r>
    </w:p>
    <w:p>
      <w:r>
        <w:t>更多相关图书推荐：https://www.jiaokey.com</w:t>
      </w:r>
    </w:p>
    <w:p>
      <w:r>
        <w:t>（美）Sid Adelman等著；冯宏等译 其他作品：https://www.jiaokey.com/tag/（美）Sid Adelman等著；冯宏等译.html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关键词搜索：https://www.jiaokey.com/tag/疑难数据仓库专家解决方案.html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