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Java语言与XML处理教程 SAX， DOM， JDOM， JAXP与TrAX指南</w:t>
      </w:r>
    </w:p>
    <w:p>
      <w:r>
        <w:rPr>
          <w:rFonts w:ascii="宋体" w:hAnsi="宋体" w:eastAsia="宋体"/>
          <w:sz w:val="24"/>
        </w:rPr>
        <w:t>（美）Elliotte Rusty Harold著；刘文红，赵伟明等译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Java语言与XML处理教程 SAX， DOM， JDOM， JAXP与TrAX指南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（美）Elliotte Rusty Harold著；刘文红，赵伟明等译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本书出售、求购地址：https://www.jiaokey.com/book/detail/11196945.html</w:t>
      </w:r>
    </w:p>
    <w:p>
      <w:r>
        <w:t>更多相关图书推荐：https://www.jiaokey.com</w:t>
      </w:r>
    </w:p>
    <w:p>
      <w:r>
        <w:t>（美）Elliotte Rusty Harold著；刘文红，赵伟明等译 其他作品：https://www.jiaokey.com/tag/（美）Elliotte Rusty Harold著；刘文红，赵伟明等译.html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关键词搜索：https://www.jiaokey.com/tag/Java语言与XML处理教程 SAX， DOM， JDOM， JAXP与TrAX指南.html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