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2003系统管理宝典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2003系统管理宝典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本书出售、求购地址：https://www.jiaokey.com/book/detail/11196934.html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Server 2003系统管理宝典.html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