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Java编程原理 面向工程和科学人员</w:t>
      </w:r>
    </w:p>
    <w:p>
      <w:r>
        <w:rPr>
          <w:rFonts w:ascii="宋体" w:hAnsi="宋体" w:eastAsia="宋体"/>
          <w:sz w:val="24"/>
        </w:rPr>
        <w:t>（美）Gary J.Bronson著；张珑，刘雅文译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Java编程原理 面向工程和科学人员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J.Bronson著；张珑，刘雅文译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本书出售、求购地址：https://www.jiaokey.com/book/detail/11196930.html</w:t>
      </w:r>
    </w:p>
    <w:p>
      <w:r>
        <w:t>更多相关图书推荐：https://www.jiaokey.com</w:t>
      </w:r>
    </w:p>
    <w:p>
      <w:r>
        <w:t>（美）Gary J.Bronson著；张珑，刘雅文译 其他作品：https://www.jiaokey.com/tag/（美）Gary J.Bronson著；张珑，刘雅文译.html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关键词搜索：https://www.jiaokey.com/tag/Java编程原理 面向工程和科学人员.html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