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书名：网络理论</w:t>
      </w:r>
    </w:p>
    <w:p>
      <w:r>
        <w:t>作者：二系高频电路、网络理论教研室编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网络理论 评论地址：https://www.jiaokey.com/book/detail/11196917.html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