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作者：宋尔涛主编</w:t>
      </w:r>
    </w:p>
    <w:p>
      <w:r>
        <w:t>出版社：流体传动与控制教研室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液压传动 评论地址：https://www.jiaokey.com/book/detail/11196867.html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