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本书出售、求购地址：https://www.jiaokey.com/book/detail/11196836.html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化学工业出版社教材出版中心 出版图书：https://www.jiaokey.com/tag/化学工业出版社教材出版中心.html</w:t>
      </w:r>
    </w:p>
    <w:p>
      <w:r>
        <w:t>关键词搜索：https://www.jiaokey.com/tag/电气控制工程实践技术.html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