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大学语文新编教程  文学卷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大学语文新编教程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本书出售、求购地址：https://www.jiaokey.com/book/detail/11196830.html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关键词搜索：https://www.jiaokey.com/tag/大学语文新编教程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