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书名：数控机床及其程序编制</w:t>
      </w:r>
    </w:p>
    <w:p>
      <w:r>
        <w:t>作者：王筱薇主编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数控机床及其程序编制 评论地址：https://www.jiaokey.com/book/detail/11196812.html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