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饮用水水质对人体健康的影响</w:t>
      </w:r>
    </w:p>
    <w:p>
      <w:r>
        <w:rPr>
          <w:rFonts w:ascii="宋体" w:hAnsi="宋体" w:eastAsia="宋体"/>
          <w:sz w:val="24"/>
        </w:rPr>
        <w:t>（美）约瑟华 I.巴兹勒（Joshua I.Barzilay）等著；刘文君译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饮用水水质对人体健康的影响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（美）约瑟华 I.巴兹勒（Joshua I.Barzilay）等著；刘文君译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本书出售、求购地址：https://www.jiaokey.com/book/detail/11196729.html</w:t>
      </w:r>
    </w:p>
    <w:p>
      <w:r>
        <w:t>更多相关图书推荐：https://www.jiaokey.com</w:t>
      </w:r>
    </w:p>
    <w:p>
      <w:r>
        <w:t>（美）约瑟华 I.巴兹勒（Joshua I.Barzilay）等著；刘文君译 其他作品：https://www.jiaokey.com/tag/（美）约瑟华 I.巴兹勒（Joshua I.Barzilay）等著；刘文君译.html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关键词搜索：https://www.jiaokey.com/tag/饮用水水质对人体健康的影响.html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