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神经传导与肌肉收缩的基本过程</w:t>
      </w:r>
    </w:p>
    <w:p>
      <w:r>
        <w:rPr>
          <w:rFonts w:ascii="宋体" w:hAnsi="宋体" w:eastAsia="宋体"/>
          <w:sz w:val="24"/>
        </w:rPr>
        <w:t>（美）纳赫曼森（D.Nachmansohn）编；范世藩译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神经传导与肌肉收缩的基本过程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（美）纳赫曼森（D.Nachmansohn）编；范世藩译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本书出售、求购地址：https://www.jiaokey.com/book/detail/11196702.html</w:t>
      </w:r>
    </w:p>
    <w:p>
      <w:r>
        <w:t>更多相关图书推荐：https://www.jiaokey.com</w:t>
      </w:r>
    </w:p>
    <w:p>
      <w:r>
        <w:t>（美）纳赫曼森（D.Nachmansohn）编；范世藩译 其他作品：https://www.jiaokey.com/tag/（美）纳赫曼森（D.Nachmansohn）编；范世藩译.html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神经传导与肌肉收缩的基本过程.html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