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放射生物学机制  第2卷  多细胞有机体</w:t>
      </w:r>
    </w:p>
    <w:p>
      <w:r>
        <w:rPr>
          <w:rFonts w:ascii="宋体" w:hAnsi="宋体" w:eastAsia="宋体"/>
          <w:sz w:val="24"/>
        </w:rPr>
        <w:t>（比）埃列拉，（瑞典）福斯白格主编；马秀权等译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放射生物学机制  第2卷  多细胞有机体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（比）埃列拉，（瑞典）福斯白格主编；马秀权等译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本书出售、求购地址：https://www.jiaokey.com/book/detail/11196692.html</w:t>
      </w:r>
    </w:p>
    <w:p>
      <w:r>
        <w:t>更多相关图书推荐：https://www.jiaokey.com</w:t>
      </w:r>
    </w:p>
    <w:p>
      <w:r>
        <w:t>（比）埃列拉，（瑞典）福斯白格主编；马秀权等译 其他作品：https://www.jiaokey.com/tag/（比）埃列拉，（瑞典）福斯白格主编；马秀权等译.html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关键词搜索：https://www.jiaokey.com/tag/放射生物学机制  第2卷  多细胞有机体.html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