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甲状腺功能亢进的药物治疗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甲状腺功能亢进的药物治疗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本书出售、求购地址：https://www.jiaokey.com/book/detail/11196687.html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甲状腺功能亢进的药物治疗.html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