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3  治疗精神病的药物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3  治疗精神病的药物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本书出售、求购地址：https://www.jiaokey.com/book/detail/11196682.html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3  治疗精神病的药物.html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