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药理学的细胞学基础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药理学的细胞学基础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本书出售、求购地址：https://www.jiaokey.com/book/detail/11196677.html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药理学的细胞学基础.html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