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肿瘤化学治疗的核酸生物化学基础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肿瘤化学治疗的核酸生物化学基础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本书出售、求购地址：https://www.jiaokey.com/book/detail/11196672.html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肿瘤化学治疗的核酸生物化学基础.html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