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抗病毒化学治疗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抗病毒化学治疗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本书出售、求购地址：https://www.jiaokey.com/book/detail/11196671.html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抗病毒化学治疗.html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