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寄生虫的生活史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寄生虫的生活史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本书出售、求购地址：https://www.jiaokey.com/book/detail/11196668.html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寄生虫的生活史.html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