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1  抗高血压药的药理学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1  抗高血压药的药理学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本书出售、求购地址：https://www.jiaokey.com/book/detail/11196667.html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1  抗高血压药的药理学.html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