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  临床与脑电图的关系</w:t>
      </w:r>
    </w:p>
    <w:p>
      <w:r>
        <w:rPr>
          <w:rFonts w:ascii="宋体" w:hAnsi="宋体" w:eastAsia="宋体"/>
          <w:sz w:val="24"/>
        </w:rPr>
        <w:t>（法）迦斯笃（H.Gastaut）著；徐德隆译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  临床与脑电图的关系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（法）迦斯笃（H.Gastaut）著；徐德隆译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本书出售、求购地址：https://www.jiaokey.com/book/detail/11196640.html</w:t>
      </w:r>
    </w:p>
    <w:p>
      <w:r>
        <w:t>更多相关图书推荐：https://www.jiaokey.com</w:t>
      </w:r>
    </w:p>
    <w:p>
      <w:r>
        <w:t>（法）迦斯笃（H.Gastaut）著；徐德隆译 其他作品：https://www.jiaokey.com/tag/（法）迦斯笃（H.Gastaut）著；徐德隆译.html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关键词搜索：https://www.jiaokey.com/tag/癫痫  临床与脑电图的关系.html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