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书名：神经官能症医务劳动鉴定</w:t>
      </w:r>
    </w:p>
    <w:p>
      <w:r>
        <w:t>作者：（苏）盖奥尔基耶夫斯基（М.М.Георгиевский）著；范兆昀译</w:t>
      </w:r>
    </w:p>
    <w:p>
      <w:r>
        <w:t>出版社：北京：人民卫生出版社</w:t>
      </w:r>
    </w:p>
    <w:p>
      <w:r>
        <w:t>出版日期：1959.12</w:t>
      </w:r>
    </w:p>
    <w:p>
      <w:r>
        <w:t>总页数：69</w:t>
      </w:r>
    </w:p>
    <w:p>
      <w:r>
        <w:t>更多请访问教客网: www.jiaokey.com</w:t>
      </w:r>
    </w:p>
    <w:p>
      <w:r>
        <w:t>神经官能症医务劳动鉴定 评论地址：https://www.jiaokey.com/book/detail/11196627.html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