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纤维胃镜的临床应用</w:t>
      </w:r>
    </w:p>
    <w:p>
      <w:r>
        <w:rPr>
          <w:rFonts w:ascii="宋体" w:hAnsi="宋体" w:eastAsia="宋体"/>
          <w:sz w:val="24"/>
        </w:rPr>
        <w:t>上海市肿瘤防治研究办公室，中华医学会上海分会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纤维胃镜的临床应用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上海市肿瘤防治研究办公室，中华医学会上海分会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本书出售、求购地址：https://www.jiaokey.com/book/detail/11196569.html</w:t>
      </w:r>
    </w:p>
    <w:p>
      <w:r>
        <w:t>更多相关图书推荐：https://www.jiaokey.com</w:t>
      </w:r>
    </w:p>
    <w:p>
      <w:r>
        <w:t>上海市肿瘤防治研究办公室，中华医学会上海分会 其他作品：https://www.jiaokey.com/tag/上海市肿瘤防治研究办公室，中华医学会上海分会.html</w:t>
      </w:r>
    </w:p>
    <w:p>
      <w:r>
        <w:t>关键词搜索：https://www.jiaokey.com/tag/纤维胃镜的临床应用.html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