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病毒性疾病实验诊断技术</w:t>
      </w:r>
    </w:p>
    <w:p>
      <w:r>
        <w:rPr>
          <w:rFonts w:ascii="宋体" w:hAnsi="宋体" w:eastAsia="宋体"/>
          <w:sz w:val="24"/>
        </w:rPr>
        <w:t>（法）雷宾.P，（法）素叶，R.著；王耆煌等译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病毒性疾病实验诊断技术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（法）雷宾.P，（法）素叶，R.著；王耆煌等译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本书出售、求购地址：https://www.jiaokey.com/book/detail/11196551.html</w:t>
      </w:r>
    </w:p>
    <w:p>
      <w:r>
        <w:t>更多相关图书推荐：https://www.jiaokey.com</w:t>
      </w:r>
    </w:p>
    <w:p>
      <w:r>
        <w:t>（法）雷宾.P，（法）素叶，R.著；王耆煌等译 其他作品：https://www.jiaokey.com/tag/（法）雷宾.P，（法）素叶，R.著；王耆煌等译.html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关键词搜索：https://www.jiaokey.com/tag/病毒性疾病实验诊断技术.html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