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日本增高身材的科学作法</w:t>
      </w:r>
    </w:p>
    <w:p>
      <w:r>
        <w:rPr>
          <w:rFonts w:ascii="宋体" w:hAnsi="宋体" w:eastAsia="宋体"/>
          <w:sz w:val="24"/>
        </w:rPr>
        <w:t>申健，王明发译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日本增高身材的科学作法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申健，王明发译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本书出售、求购地址：https://www.jiaokey.com/book/detail/11196501.html</w:t>
      </w:r>
    </w:p>
    <w:p>
      <w:r>
        <w:t>更多相关图书推荐：https://www.jiaokey.com</w:t>
      </w:r>
    </w:p>
    <w:p>
      <w:r>
        <w:t>申健，王明发译 其他作品：https://www.jiaokey.com/tag/申健，王明发译.html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关键词搜索：https://www.jiaokey.com/tag/日本增高身材的科学作法.html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