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行医琐记</w:t>
      </w:r>
    </w:p>
    <w:p>
      <w:r>
        <w:rPr>
          <w:rFonts w:ascii="宋体" w:hAnsi="宋体" w:eastAsia="宋体"/>
          <w:sz w:val="24"/>
        </w:rPr>
        <w:t>（葡）纳莫拉（Namora，Fernando）著；李宝钧等译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64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行医琐记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（葡）纳莫拉（Namora，Fernando）著；李宝钧等译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北京:中国文联出版公司,1992.10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长篇小说(地点:葡萄牙年代:现代)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本书出售、求购地址：https://www.jiaokey.com/book/detail/11196481.html</w:t>
      </w:r>
    </w:p>
    <w:p>
      <w:r>
        <w:t>更多相关图书推荐：https://www.jiaokey.com</w:t>
      </w:r>
    </w:p>
    <w:p>
      <w:r>
        <w:t>（葡）纳莫拉（Namora，Fernando）著；李宝钧等译 其他作品：https://www.jiaokey.com/tag/（葡）纳莫拉（Namora，Fernando）著；李宝钧等译.html</w:t>
      </w:r>
    </w:p>
    <w:p>
      <w:r>
        <w:t>北京:中国文联出版公司,1992.10 出版图书：https://www.jiaokey.com/tag/北京:中国文联出版公司,1992.10.html</w:t>
      </w:r>
    </w:p>
    <w:p>
      <w:r>
        <w:t>关键词搜索：https://www.jiaokey.com/tag/长篇小说(地点:葡萄牙年代:现代).html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