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书名：特发性起立性低血压</w:t>
      </w:r>
    </w:p>
    <w:p>
      <w:r>
        <w:t>作者:宗启，赵暖春著</w:t>
      </w:r>
    </w:p>
    <w:p>
      <w:r>
        <w:t>出版社:哈尔滨：黑龙江人民出版社</w:t>
      </w:r>
    </w:p>
    <w:p>
      <w:r>
        <w:t>出版日期：1980.05</w:t>
      </w:r>
    </w:p>
    <w:p>
      <w:r>
        <w:t>总页数：96</w:t>
      </w:r>
    </w:p>
    <w:p>
      <w:r>
        <w:t>更多请访问教客网:www.jiaokey.com</w:t>
      </w:r>
    </w:p>
    <w:p>
      <w:r>
        <w:t>特发性起立性低血压评论地址：https://www.jiaokey.com/book/detail/11196436.html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