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小喇嘛降妖  蒙古族民间故事选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小喇嘛降妖  蒙古族民间故事选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本书出售、求购地址：https://www.jiaokey.com/book/detail/11196420.html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关键词搜索：https://www.jiaokey.com/tag/小喇嘛降妖  蒙古族民间故事选.html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