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书名：新词语解读</w:t>
      </w:r>
    </w:p>
    <w:p>
      <w:r>
        <w:t>作者：王碧秀主编</w:t>
      </w:r>
    </w:p>
    <w:p>
      <w:r>
        <w:t>出版社：福州：海峡文艺出版社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新词语解读 评论地址：https://www.jiaokey.com/book/detail/11196396.html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