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培养军队跨世纪人才的战略性工程-军队院校构建和实施邓小平理论教育学体系研究</w:t>
      </w:r>
    </w:p>
    <w:p>
      <w:r>
        <w:rPr>
          <w:rFonts w:ascii="宋体" w:hAnsi="宋体" w:eastAsia="宋体"/>
          <w:sz w:val="24"/>
        </w:rPr>
        <w:t>印进宝等著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培养军队跨世纪人才的战略性工程-军队院校构建和实施邓小平理论教育学体系研究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印进宝等著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本书出售、求购地址：https://www.jiaokey.com/book/detail/11196372.html</w:t>
      </w:r>
    </w:p>
    <w:p>
      <w:r>
        <w:t>更多相关图书推荐：https://www.jiaokey.com</w:t>
      </w:r>
    </w:p>
    <w:p>
      <w:r>
        <w:t>印进宝等著 其他作品：https://www.jiaokey.com/tag/印进宝等著.html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关键词搜索：https://www.jiaokey.com/tag/培养军队跨世纪人才的战略性工程-军队院校构建和实施邓小平理论教育学体系研究.html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