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Pro/ENGINEER机械设计习题精解</w:t>
      </w:r>
    </w:p>
    <w:p>
      <w:r>
        <w:rPr>
          <w:rFonts w:ascii="宋体" w:hAnsi="宋体" w:eastAsia="宋体"/>
          <w:sz w:val="24"/>
        </w:rPr>
        <w:t>佟河亭，冯辉编著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Pro/ENGINEER机械设计习题精解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佟河亭，冯辉编著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本书出售、求购地址：https://www.jiaokey.com/book/detail/11196329.html</w:t>
      </w:r>
    </w:p>
    <w:p>
      <w:r>
        <w:t>更多相关图书推荐：https://www.jiaokey.com</w:t>
      </w:r>
    </w:p>
    <w:p>
      <w:r>
        <w:t>佟河亭，冯辉编著 其他作品：https://www.jiaokey.com/tag/佟河亭，冯辉编著.html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关键词搜索：https://www.jiaokey.com/tag/Pro/ENGINEER机械设计习题精解.html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