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书名：产品设计模型表现</w:t>
      </w:r>
    </w:p>
    <w:p>
      <w:r>
        <w:t>作者：俞英等编著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产品设计模型表现 评论地址：https://www.jiaokey.com/book/detail/11196260.html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