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电子整机原理  音响设备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电子整机原理  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本书出售、求购地址：https://www.jiaokey.com/book/detail/11196258.html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关键词搜索：https://www.jiaokey.com/tag/电子整机原理  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