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无需法律的秩序  邻人如何解决纠纷</w:t>
      </w:r>
    </w:p>
    <w:p>
      <w:r>
        <w:rPr>
          <w:rFonts w:ascii="宋体" w:hAnsi="宋体" w:eastAsia="宋体"/>
          <w:sz w:val="24"/>
        </w:rPr>
        <w:t>（美）罗伯特·C.埃里克森（Robert C.Ellickson）著；苏力译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无需法律的秩序  邻人如何解决纠纷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（美）罗伯特·C.埃里克森（Robert C.Ellickson）著；苏力译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本书出售、求购地址：https://www.jiaokey.com/book/detail/11196197.html</w:t>
      </w:r>
    </w:p>
    <w:p>
      <w:r>
        <w:t>更多相关图书推荐：https://www.jiaokey.com</w:t>
      </w:r>
    </w:p>
    <w:p>
      <w:r>
        <w:t>（美）罗伯特·C.埃里克森（Robert C.Ellickson）著；苏力译 其他作品：https://www.jiaokey.com/tag/（美）罗伯特·C.埃里克森（Robert C.Ellickson）著；苏力译.html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关键词搜索：https://www.jiaokey.com/tag/无需法律的秩序  邻人如何解决纠纷.html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