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劳动法基本教程  劳工联合与集体谈判</w:t>
      </w:r>
    </w:p>
    <w:p>
      <w:r>
        <w:rPr>
          <w:rFonts w:ascii="宋体" w:hAnsi="宋体" w:eastAsia="宋体"/>
          <w:sz w:val="24"/>
        </w:rPr>
        <w:t>（美）罗伯特·A.高尔曼（Robert A. Gorman）著；马静等译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劳动法基本教程  劳工联合与集体谈判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（美）罗伯特·A.高尔曼（Robert A. Gorman）著；马静等译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本书出售、求购地址：https://www.jiaokey.com/book/detail/11196186.html</w:t>
      </w:r>
    </w:p>
    <w:p>
      <w:r>
        <w:t>更多相关图书推荐：https://www.jiaokey.com</w:t>
      </w:r>
    </w:p>
    <w:p>
      <w:r>
        <w:t>（美）罗伯特·A.高尔曼（Robert A. Gorman）著；马静等译 其他作品：https://www.jiaokey.com/tag/（美）罗伯特·A.高尔曼（Robert A. Gorman）著；马静等译.html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关键词搜索：https://www.jiaokey.com/tag/劳动法基本教程  劳工联合与集体谈判.html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